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BB" w:rsidRDefault="008D5FBB" w:rsidP="008D5FBB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Школы</w:t>
      </w:r>
      <w:r>
        <w:rPr>
          <w:b/>
          <w:bCs/>
        </w:rPr>
        <w:br/>
        <w:t>на 2023-2024 учебный год</w:t>
      </w:r>
    </w:p>
    <w:p w:rsidR="008D5FBB" w:rsidRDefault="008D5FBB" w:rsidP="008D5FBB">
      <w:pPr>
        <w:pStyle w:val="1"/>
        <w:spacing w:after="300"/>
        <w:jc w:val="center"/>
      </w:pPr>
      <w:r>
        <w:rPr>
          <w:b/>
          <w:bCs/>
        </w:rPr>
        <w:t xml:space="preserve">(Базовый уровень </w:t>
      </w:r>
      <w:proofErr w:type="spellStart"/>
      <w:r>
        <w:rPr>
          <w:b/>
          <w:bCs/>
        </w:rPr>
        <w:t>Профориентационного</w:t>
      </w:r>
      <w:proofErr w:type="spellEnd"/>
      <w:r>
        <w:rPr>
          <w:b/>
          <w:bCs/>
        </w:rPr>
        <w:t xml:space="preserve"> минимума)</w:t>
      </w:r>
    </w:p>
    <w:p w:rsidR="008D5FBB" w:rsidRDefault="008D5FBB" w:rsidP="008D5FBB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:rsidR="008D5FBB" w:rsidRDefault="008D5FBB" w:rsidP="008D5FBB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8D5FBB" w:rsidRDefault="008D5FBB" w:rsidP="008D5FBB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8D5FBB" w:rsidRDefault="008D5FBB" w:rsidP="008D5FBB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8D5FBB" w:rsidRDefault="008D5FBB" w:rsidP="008D5FBB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8D5FBB" w:rsidRDefault="008D5FBB" w:rsidP="008D5FBB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8D5FBB" w:rsidRDefault="008D5FBB" w:rsidP="008D5FBB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8D5FBB" w:rsidRDefault="008D5FBB" w:rsidP="008D5FBB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8D5FBB" w:rsidRDefault="008D5FBB" w:rsidP="008D5FBB">
      <w:pPr>
        <w:pStyle w:val="1"/>
        <w:ind w:firstLine="240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8D5FBB" w:rsidRDefault="008D5FBB" w:rsidP="008D5FBB">
      <w:pPr>
        <w:pStyle w:val="1"/>
        <w:ind w:firstLine="240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8D5FBB" w:rsidRDefault="008D5FBB" w:rsidP="008D5FBB">
      <w:pPr>
        <w:pStyle w:val="1"/>
        <w:ind w:firstLine="160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8D5FBB" w:rsidRDefault="008D5FBB" w:rsidP="008D5FBB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8D5FBB" w:rsidRDefault="008D5FBB" w:rsidP="008D5FBB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 xml:space="preserve">профильные </w:t>
      </w:r>
      <w:proofErr w:type="spellStart"/>
      <w:r>
        <w:t>предпрофессиональные</w:t>
      </w:r>
      <w:proofErr w:type="spellEnd"/>
      <w:r>
        <w:t xml:space="preserve"> классы (инженерные, медицинские,</w:t>
      </w:r>
      <w:proofErr w:type="gramEnd"/>
    </w:p>
    <w:p w:rsidR="008D5FBB" w:rsidRDefault="008D5FBB" w:rsidP="008D5FBB">
      <w:pPr>
        <w:pStyle w:val="1"/>
        <w:ind w:left="1160"/>
        <w:jc w:val="both"/>
      </w:pPr>
      <w:proofErr w:type="gramStart"/>
      <w:r>
        <w:t xml:space="preserve">космические, </w:t>
      </w:r>
      <w:r>
        <w:rPr>
          <w:lang w:val="en-US" w:bidi="en-US"/>
        </w:rPr>
        <w:t>IT</w:t>
      </w:r>
      <w:r w:rsidRPr="00B576E9">
        <w:rPr>
          <w:lang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  <w:proofErr w:type="gramEnd"/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8D5FBB" w:rsidRDefault="008D5FBB" w:rsidP="008D5FBB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 xml:space="preserve">внеурочная деятельность, предусматривающая один час в неделю </w:t>
      </w:r>
      <w:proofErr w:type="gramStart"/>
      <w:r>
        <w:t>на</w:t>
      </w:r>
      <w:proofErr w:type="gramEnd"/>
    </w:p>
    <w:p w:rsidR="008D5FBB" w:rsidRDefault="008D5FBB" w:rsidP="008D5FBB">
      <w:pPr>
        <w:pStyle w:val="1"/>
        <w:ind w:left="1160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(</w:t>
      </w:r>
      <w:proofErr w:type="spellStart"/>
      <w:r>
        <w:t>онлайн-диагностика</w:t>
      </w:r>
      <w:proofErr w:type="spellEnd"/>
      <w:r>
        <w:t xml:space="preserve">, уроки, проектная деятельность, </w:t>
      </w:r>
      <w:proofErr w:type="spellStart"/>
      <w:r>
        <w:t>профориентационные</w:t>
      </w:r>
      <w:proofErr w:type="spellEnd"/>
      <w:r>
        <w:t xml:space="preserve"> программы, классные часы, в </w:t>
      </w:r>
      <w:r>
        <w:lastRenderedPageBreak/>
        <w:t xml:space="preserve">том числе просмотр выпусков открытых </w:t>
      </w:r>
      <w:proofErr w:type="spellStart"/>
      <w:r>
        <w:t>онлайн-уроков</w:t>
      </w:r>
      <w:proofErr w:type="spellEnd"/>
      <w:r>
        <w:t xml:space="preserve">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</w:t>
      </w:r>
      <w:proofErr w:type="spellStart"/>
      <w:r>
        <w:t>онлайн-формате</w:t>
      </w:r>
      <w:proofErr w:type="spellEnd"/>
      <w:r>
        <w:t xml:space="preserve"> и др.);</w:t>
      </w:r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воспитательная работа (экскурсии на производство, лекции,</w:t>
      </w:r>
      <w:proofErr w:type="gramEnd"/>
    </w:p>
    <w:p w:rsidR="008D5FBB" w:rsidRDefault="008D5FBB" w:rsidP="008D5FBB">
      <w:pPr>
        <w:pStyle w:val="1"/>
        <w:ind w:left="1160"/>
        <w:jc w:val="both"/>
      </w:pPr>
      <w:proofErr w:type="spellStart"/>
      <w:proofErr w:type="gramStart"/>
      <w:r>
        <w:t>профориентационные</w:t>
      </w:r>
      <w:proofErr w:type="spellEnd"/>
      <w: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>
        <w:t>профориентационной</w:t>
      </w:r>
      <w:proofErr w:type="spellEnd"/>
      <w:r>
        <w:t xml:space="preserve">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  <w:proofErr w:type="gramEnd"/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дополнительное образование (посещение занятий с учетом склонностей и</w:t>
      </w:r>
      <w:proofErr w:type="gramEnd"/>
    </w:p>
    <w:p w:rsidR="008D5FBB" w:rsidRDefault="008D5FBB" w:rsidP="008D5FBB">
      <w:pPr>
        <w:pStyle w:val="1"/>
        <w:ind w:left="1160"/>
        <w:jc w:val="both"/>
      </w:pPr>
      <w:r>
        <w:t>образовательных потребностей);</w:t>
      </w:r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spellStart"/>
      <w:proofErr w:type="gramStart"/>
      <w:r>
        <w:t>профобучение</w:t>
      </w:r>
      <w:proofErr w:type="spellEnd"/>
      <w:r>
        <w:t xml:space="preserve"> (обучение по программам подготовки по профессиям</w:t>
      </w:r>
      <w:proofErr w:type="gramEnd"/>
    </w:p>
    <w:p w:rsidR="008D5FBB" w:rsidRDefault="008D5FBB" w:rsidP="008D5FBB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8D5FBB" w:rsidRDefault="008D5FBB" w:rsidP="008D5FBB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8D5FBB" w:rsidRDefault="008D5FBB" w:rsidP="008D5FBB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8D5FBB" w:rsidRDefault="008D5FBB" w:rsidP="008D5FBB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 xml:space="preserve">Форматы </w:t>
      </w:r>
      <w:proofErr w:type="spellStart"/>
      <w:r>
        <w:rPr>
          <w:b/>
          <w:bCs/>
          <w:u w:val="single"/>
        </w:rPr>
        <w:t>профориентационной</w:t>
      </w:r>
      <w:proofErr w:type="spellEnd"/>
      <w:r>
        <w:rPr>
          <w:b/>
          <w:bCs/>
          <w:u w:val="single"/>
        </w:rPr>
        <w:t xml:space="preserve"> работы</w:t>
      </w:r>
    </w:p>
    <w:p w:rsidR="008D5FBB" w:rsidRDefault="008D5FBB" w:rsidP="008D5FBB">
      <w:pPr>
        <w:pStyle w:val="1"/>
        <w:spacing w:after="320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</w:t>
      </w:r>
    </w:p>
    <w:p w:rsidR="008D5FBB" w:rsidRDefault="008D5FBB" w:rsidP="008D5FBB">
      <w:pPr>
        <w:pStyle w:val="1"/>
        <w:ind w:firstLine="720"/>
        <w:jc w:val="both"/>
      </w:pPr>
      <w:r>
        <w:t>УРОЧНАЯ ДЕЯТЕЛЬНОСТЬ</w:t>
      </w:r>
    </w:p>
    <w:p w:rsidR="008D5FBB" w:rsidRDefault="008D5FBB" w:rsidP="008D5FBB">
      <w:pPr>
        <w:pStyle w:val="1"/>
        <w:ind w:firstLine="720"/>
        <w:jc w:val="both"/>
      </w:pPr>
      <w:r>
        <w:t>На выбор:</w:t>
      </w:r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учебного предмета «Технология».</w:t>
      </w:r>
    </w:p>
    <w:p w:rsidR="008D5FBB" w:rsidRDefault="008D5FBB" w:rsidP="008D5FBB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8D5FBB" w:rsidRDefault="008D5FBB" w:rsidP="008D5FBB">
      <w:pPr>
        <w:pStyle w:val="1"/>
        <w:ind w:firstLine="720"/>
        <w:jc w:val="both"/>
      </w:pPr>
      <w:r>
        <w:t>ВНЕУРОЧНАЯ ДЕЯТЕЛЬНОСТЬ</w:t>
      </w:r>
    </w:p>
    <w:p w:rsidR="008D5FBB" w:rsidRDefault="008D5FBB" w:rsidP="008D5FBB">
      <w:pPr>
        <w:pStyle w:val="1"/>
        <w:ind w:left="1160"/>
        <w:jc w:val="both"/>
      </w:pPr>
      <w:proofErr w:type="spellStart"/>
      <w:r>
        <w:t>Профориентационная</w:t>
      </w:r>
      <w:proofErr w:type="spellEnd"/>
      <w:r>
        <w:t xml:space="preserve"> </w:t>
      </w:r>
      <w:proofErr w:type="spellStart"/>
      <w:r>
        <w:t>онлайн-диагностика</w:t>
      </w:r>
      <w:proofErr w:type="spellEnd"/>
      <w:r>
        <w:t xml:space="preserve"> - рекомендованное количество 1 час. Урок с разбором результатов </w:t>
      </w:r>
      <w:proofErr w:type="spellStart"/>
      <w:r>
        <w:t>профориентационной</w:t>
      </w:r>
      <w:proofErr w:type="spellEnd"/>
      <w:r>
        <w:t xml:space="preserve"> диагностики - рекомендованное количество 1 час. Мероприятия на выбор: Проектная деятельность; </w:t>
      </w:r>
      <w:proofErr w:type="spellStart"/>
      <w:r>
        <w:t>профориентационные</w:t>
      </w:r>
      <w:proofErr w:type="spellEnd"/>
      <w:r>
        <w:t xml:space="preserve"> программы; классные часы (в т.ч. демонстрация выпусков открытых </w:t>
      </w:r>
      <w:proofErr w:type="spellStart"/>
      <w:r>
        <w:t>онлайн-уроков</w:t>
      </w:r>
      <w:proofErr w:type="spellEnd"/>
      <w:r>
        <w:t xml:space="preserve">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</w:t>
      </w:r>
      <w:proofErr w:type="spellStart"/>
      <w:r>
        <w:t>онлайн-формате</w:t>
      </w:r>
      <w:proofErr w:type="spellEnd"/>
      <w:r>
        <w:t xml:space="preserve"> и др.</w:t>
      </w:r>
    </w:p>
    <w:p w:rsidR="008D5FBB" w:rsidRDefault="008D5FBB" w:rsidP="008D5FBB">
      <w:pPr>
        <w:pStyle w:val="1"/>
        <w:spacing w:after="320"/>
        <w:ind w:left="1160"/>
        <w:jc w:val="both"/>
      </w:pPr>
      <w:r>
        <w:t>Количество: 34 часа.</w:t>
      </w:r>
    </w:p>
    <w:p w:rsidR="008D5FBB" w:rsidRDefault="008D5FBB" w:rsidP="008D5FBB">
      <w:pPr>
        <w:pStyle w:val="1"/>
        <w:ind w:firstLine="720"/>
        <w:jc w:val="both"/>
      </w:pPr>
      <w:r>
        <w:t>ВОСПИТАТЕЛЬНАЯ РАБОТА</w:t>
      </w:r>
    </w:p>
    <w:p w:rsidR="008D5FBB" w:rsidRDefault="008D5FBB" w:rsidP="008D5FBB">
      <w:pPr>
        <w:pStyle w:val="1"/>
        <w:ind w:left="1160"/>
        <w:jc w:val="both"/>
      </w:pPr>
      <w:r>
        <w:t>На выбор:</w:t>
      </w:r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 xml:space="preserve">Экскурсии и посещение лекций в образовательных организациях СПО и </w:t>
      </w:r>
      <w:proofErr w:type="gramStart"/>
      <w:r>
        <w:t>ВО</w:t>
      </w:r>
      <w:proofErr w:type="gramEnd"/>
    </w:p>
    <w:p w:rsidR="008D5FBB" w:rsidRDefault="008D5FBB" w:rsidP="008D5FBB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lastRenderedPageBreak/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 (в том числе в 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8D5FBB" w:rsidRDefault="008D5FBB" w:rsidP="008D5FBB">
      <w:pPr>
        <w:pStyle w:val="1"/>
        <w:spacing w:after="320"/>
        <w:ind w:left="1160"/>
        <w:jc w:val="both"/>
      </w:pPr>
      <w:r>
        <w:t xml:space="preserve">Может быть </w:t>
      </w:r>
      <w:proofErr w:type="gramStart"/>
      <w:r>
        <w:t>реализована</w:t>
      </w:r>
      <w:proofErr w:type="gramEnd"/>
      <w:r>
        <w:t xml:space="preserve"> в рамках внеурочной деятельности.</w:t>
      </w:r>
    </w:p>
    <w:p w:rsidR="008D5FBB" w:rsidRDefault="008D5FBB" w:rsidP="008D5FBB">
      <w:pPr>
        <w:pStyle w:val="1"/>
        <w:ind w:firstLine="720"/>
        <w:jc w:val="both"/>
      </w:pPr>
      <w:r>
        <w:t>ДОПОЛНИТЕЛЬНОЕ ОБРАЗОВАНИЕ</w:t>
      </w:r>
    </w:p>
    <w:p w:rsidR="008D5FBB" w:rsidRDefault="008D5FBB" w:rsidP="008D5FBB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8D5FBB" w:rsidRDefault="008D5FBB" w:rsidP="008D5FBB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8D5FBB" w:rsidRDefault="008D5FBB" w:rsidP="008D5FBB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>ВЗАИМОДЕЙСТВИЕ С РОДИТЕЛЯМИ (ЗАКОННЫМИПРЕДСТАВИТЕЛЯМИ)</w:t>
      </w:r>
    </w:p>
    <w:p w:rsidR="008D5FBB" w:rsidRDefault="008D5FBB" w:rsidP="008D5FBB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8D5FBB" w:rsidRDefault="008D5FBB" w:rsidP="008D5FBB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8D5FBB" w:rsidRDefault="008D5FBB" w:rsidP="008D5FBB">
      <w:pPr>
        <w:pStyle w:val="1"/>
        <w:spacing w:after="320"/>
        <w:ind w:firstLine="720"/>
        <w:jc w:val="both"/>
      </w:pPr>
      <w:proofErr w:type="spellStart"/>
      <w:r>
        <w:rPr>
          <w:b/>
          <w:bCs/>
          <w:u w:val="single"/>
        </w:rPr>
        <w:t>Профориентационные</w:t>
      </w:r>
      <w:proofErr w:type="spellEnd"/>
      <w:r>
        <w:rPr>
          <w:b/>
          <w:bCs/>
          <w:u w:val="single"/>
        </w:rPr>
        <w:t xml:space="preserve"> мероприятия на базовом уровне</w:t>
      </w:r>
    </w:p>
    <w:p w:rsidR="008D5FBB" w:rsidRDefault="008D5FBB" w:rsidP="008D5FBB">
      <w:pPr>
        <w:pStyle w:val="1"/>
        <w:ind w:firstLine="720"/>
        <w:jc w:val="both"/>
      </w:pPr>
      <w:proofErr w:type="spellStart"/>
      <w:r>
        <w:rPr>
          <w:i/>
          <w:iCs/>
        </w:rPr>
        <w:t>Профориентационный</w:t>
      </w:r>
      <w:proofErr w:type="spellEnd"/>
      <w:r>
        <w:rPr>
          <w:i/>
          <w:iCs/>
        </w:rPr>
        <w:t xml:space="preserve"> урок</w:t>
      </w:r>
    </w:p>
    <w:p w:rsidR="008D5FBB" w:rsidRDefault="008D5FBB" w:rsidP="008D5FBB">
      <w:pPr>
        <w:pStyle w:val="1"/>
        <w:spacing w:after="320"/>
        <w:ind w:left="720"/>
        <w:jc w:val="both"/>
      </w:pPr>
      <w:proofErr w:type="spellStart"/>
      <w:r>
        <w:t>Профориентационные</w:t>
      </w:r>
      <w:proofErr w:type="spellEnd"/>
      <w: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</w:t>
      </w:r>
      <w:proofErr w:type="gramStart"/>
      <w:r>
        <w:t>обучающимися</w:t>
      </w:r>
      <w:proofErr w:type="gramEnd"/>
      <w:r>
        <w:t>. Так, в 6-7 классе актуальнее представить широкий конте</w:t>
      </w:r>
      <w:proofErr w:type="gramStart"/>
      <w:r>
        <w:t>кст пр</w:t>
      </w:r>
      <w:proofErr w:type="gramEnd"/>
      <w: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>
        <w:t>предпрофильные</w:t>
      </w:r>
      <w:proofErr w:type="spellEnd"/>
      <w:r>
        <w:t xml:space="preserve">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8D5FBB" w:rsidRDefault="008D5FBB" w:rsidP="008D5FBB">
      <w:pPr>
        <w:pStyle w:val="1"/>
        <w:spacing w:after="320"/>
        <w:ind w:left="720"/>
        <w:jc w:val="both"/>
      </w:pPr>
      <w: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>
        <w:t>профориентационные</w:t>
      </w:r>
      <w:proofErr w:type="spellEnd"/>
      <w:r>
        <w:t xml:space="preserve"> упражнения.</w:t>
      </w:r>
    </w:p>
    <w:p w:rsidR="008D5FBB" w:rsidRDefault="008D5FBB" w:rsidP="008D5FBB">
      <w:pPr>
        <w:pStyle w:val="1"/>
        <w:ind w:firstLine="260"/>
      </w:pPr>
      <w:proofErr w:type="spellStart"/>
      <w:r>
        <w:rPr>
          <w:i/>
          <w:iCs/>
        </w:rPr>
        <w:t>Профориентационная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онлайн-диагностика</w:t>
      </w:r>
      <w:proofErr w:type="spellEnd"/>
    </w:p>
    <w:p w:rsidR="008D5FBB" w:rsidRDefault="008D5FBB" w:rsidP="008D5FBB">
      <w:pPr>
        <w:pStyle w:val="1"/>
        <w:spacing w:after="540"/>
        <w:ind w:left="260" w:firstLine="20"/>
        <w:jc w:val="both"/>
      </w:pPr>
      <w:proofErr w:type="spellStart"/>
      <w:r>
        <w:t>Онлайн-диагностика</w:t>
      </w:r>
      <w:proofErr w:type="spellEnd"/>
      <w:r>
        <w:t xml:space="preserve">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8D5FBB" w:rsidTr="00565299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rPr>
                <w:b/>
                <w:bCs/>
              </w:rPr>
              <w:t xml:space="preserve">Ответственны </w:t>
            </w:r>
            <w:proofErr w:type="spellStart"/>
            <w:r>
              <w:rPr>
                <w:b/>
                <w:bCs/>
              </w:rPr>
              <w:t>й</w:t>
            </w:r>
            <w:proofErr w:type="spellEnd"/>
            <w:proofErr w:type="gramEnd"/>
          </w:p>
        </w:tc>
      </w:tr>
      <w:tr w:rsidR="008D5FBB" w:rsidTr="00565299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8D5FBB" w:rsidTr="00565299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8D5FBB" w:rsidRDefault="008D5FBB" w:rsidP="00565299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8D5FBB" w:rsidTr="00565299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8D5FBB" w:rsidRDefault="008D5FBB" w:rsidP="00565299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8D5FBB" w:rsidTr="00565299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8D5FBB" w:rsidRDefault="008D5FBB" w:rsidP="00565299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8D5FBB" w:rsidRDefault="008D5FBB" w:rsidP="00565299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8D5FBB" w:rsidRDefault="008D5FBB" w:rsidP="00565299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Заместители</w:t>
            </w:r>
          </w:p>
          <w:p w:rsidR="008D5FBB" w:rsidRDefault="008D5FBB" w:rsidP="00565299">
            <w:pPr>
              <w:pStyle w:val="a5"/>
              <w:jc w:val="center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8D5FBB" w:rsidRDefault="008D5FBB" w:rsidP="00565299">
            <w:pPr>
              <w:pStyle w:val="a5"/>
              <w:jc w:val="center"/>
            </w:pPr>
            <w:r>
              <w:t>УВР и ВР</w:t>
            </w:r>
          </w:p>
        </w:tc>
      </w:tr>
      <w:tr w:rsidR="008D5FBB" w:rsidTr="0056529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</w:r>
            <w:proofErr w:type="gramStart"/>
            <w:r>
              <w:t>ответственных</w:t>
            </w:r>
            <w:proofErr w:type="gramEnd"/>
          </w:p>
          <w:p w:rsidR="008D5FBB" w:rsidRDefault="008D5FBB" w:rsidP="00565299">
            <w:pPr>
              <w:pStyle w:val="a5"/>
              <w:jc w:val="both"/>
            </w:pPr>
            <w:r>
              <w:t xml:space="preserve">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8D5FBB" w:rsidTr="0056529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both"/>
            </w:pPr>
            <w: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школы, социальный педагог</w:t>
            </w:r>
          </w:p>
        </w:tc>
      </w:tr>
      <w:tr w:rsidR="008D5FBB" w:rsidTr="0056529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8D5FBB" w:rsidRDefault="008D5FBB" w:rsidP="00565299">
            <w:pPr>
              <w:pStyle w:val="a5"/>
              <w:tabs>
                <w:tab w:val="left" w:pos="1190"/>
                <w:tab w:val="left" w:pos="3350"/>
              </w:tabs>
            </w:pPr>
            <w:proofErr w:type="gramStart"/>
            <w:r>
              <w:t xml:space="preserve">участников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из числа обучающихся 6-11 классов 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</w:tr>
    </w:tbl>
    <w:p w:rsidR="008D5FBB" w:rsidRDefault="008D5FBB" w:rsidP="008D5F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8D5FBB" w:rsidTr="00565299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</w:tr>
      <w:tr w:rsidR="008D5FBB" w:rsidTr="00565299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8D5FBB" w:rsidTr="00565299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8D5FBB" w:rsidRDefault="008D5FBB" w:rsidP="00565299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Администрация школы</w:t>
            </w:r>
          </w:p>
        </w:tc>
      </w:tr>
      <w:tr w:rsidR="008D5FBB" w:rsidTr="00565299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both"/>
            </w:pPr>
            <w:r>
              <w:t xml:space="preserve">Консультации по проблемам личности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8D5FBB" w:rsidRDefault="008D5FBB" w:rsidP="00565299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8D5FBB" w:rsidRDefault="008D5FBB" w:rsidP="00565299">
            <w:pPr>
              <w:pStyle w:val="a5"/>
              <w:ind w:firstLine="820"/>
            </w:pPr>
            <w:r>
              <w:t>обучающихся»,</w:t>
            </w:r>
          </w:p>
          <w:p w:rsidR="008D5FBB" w:rsidRDefault="008D5FBB" w:rsidP="00565299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 xml:space="preserve">«Исследование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выбору профессии»,</w:t>
            </w:r>
          </w:p>
          <w:p w:rsidR="008D5FBB" w:rsidRDefault="008D5FBB" w:rsidP="00565299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</w:r>
            <w:proofErr w:type="gramStart"/>
            <w:r>
              <w:t>личностных</w:t>
            </w:r>
            <w:proofErr w:type="gramEnd"/>
          </w:p>
          <w:p w:rsidR="008D5FBB" w:rsidRDefault="008D5FBB" w:rsidP="00565299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8D5FBB" w:rsidRDefault="008D5FBB" w:rsidP="00565299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Профориентационные</w:t>
            </w:r>
            <w:proofErr w:type="spellEnd"/>
            <w:r>
              <w:rPr>
                <w:b/>
                <w:bCs/>
              </w:rPr>
              <w:t xml:space="preserve"> мероприятия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</w:p>
        </w:tc>
      </w:tr>
      <w:tr w:rsidR="008D5FBB" w:rsidTr="00565299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8D5FBB" w:rsidRDefault="008D5FBB" w:rsidP="00565299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8D5FBB" w:rsidRDefault="008D5FBB" w:rsidP="00565299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8D5FBB" w:rsidTr="0056529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</w:r>
            <w:proofErr w:type="spellStart"/>
            <w:r>
              <w:t>профориентационной</w:t>
            </w:r>
            <w:proofErr w:type="spellEnd"/>
          </w:p>
          <w:p w:rsidR="008D5FBB" w:rsidRDefault="008D5FBB" w:rsidP="00565299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8D5FBB" w:rsidRDefault="008D5FBB" w:rsidP="00565299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8D5FBB" w:rsidTr="00565299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</w:r>
            <w:proofErr w:type="gramStart"/>
            <w:r>
              <w:t>общеобразовательного</w:t>
            </w:r>
            <w:proofErr w:type="gramEnd"/>
          </w:p>
          <w:p w:rsidR="008D5FBB" w:rsidRDefault="008D5FBB" w:rsidP="00565299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8D5FBB" w:rsidRDefault="008D5FBB" w:rsidP="00565299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8D5FBB" w:rsidTr="00565299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8D5FBB" w:rsidRDefault="008D5FBB" w:rsidP="00565299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8D5FBB" w:rsidRDefault="008D5FBB" w:rsidP="00565299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8D5FBB" w:rsidTr="0056529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both"/>
            </w:pPr>
            <w:r>
              <w:t xml:space="preserve">Открытые </w:t>
            </w:r>
            <w:proofErr w:type="spellStart"/>
            <w:r>
              <w:t>онлайн-уроки</w:t>
            </w:r>
            <w:proofErr w:type="spellEnd"/>
            <w:r>
              <w:t xml:space="preserve">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  <w:tr w:rsidR="008D5FBB" w:rsidTr="00565299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8D5FBB" w:rsidTr="00565299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в</w:t>
            </w:r>
          </w:p>
          <w:p w:rsidR="008D5FBB" w:rsidRDefault="008D5FBB" w:rsidP="00565299">
            <w:pPr>
              <w:pStyle w:val="a5"/>
              <w:tabs>
                <w:tab w:val="left" w:pos="3754"/>
              </w:tabs>
              <w:jc w:val="both"/>
            </w:pPr>
            <w:r>
              <w:t xml:space="preserve">общественно-полезную деятельность в соответствии с </w:t>
            </w:r>
            <w:proofErr w:type="gramStart"/>
            <w:r>
              <w:t>познавательными</w:t>
            </w:r>
            <w:proofErr w:type="gramEnd"/>
            <w:r>
              <w:tab/>
              <w:t>и</w:t>
            </w:r>
          </w:p>
          <w:p w:rsidR="008D5FBB" w:rsidRDefault="008D5FBB" w:rsidP="00565299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8D5FBB" w:rsidRDefault="008D5FBB" w:rsidP="008D5F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4128"/>
        <w:gridCol w:w="2050"/>
        <w:gridCol w:w="1714"/>
        <w:gridCol w:w="2098"/>
      </w:tblGrid>
      <w:tr w:rsidR="008D5FBB" w:rsidTr="00565299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8D5FBB" w:rsidRDefault="008D5FBB" w:rsidP="00565299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проектно</w:t>
            </w:r>
            <w:r>
              <w:softHyphen/>
            </w:r>
          </w:p>
          <w:p w:rsidR="008D5FBB" w:rsidRDefault="008D5FBB" w:rsidP="00565299">
            <w:pPr>
              <w:pStyle w:val="a5"/>
              <w:tabs>
                <w:tab w:val="left" w:pos="2410"/>
              </w:tabs>
            </w:pPr>
            <w:r>
              <w:t xml:space="preserve">исследовательской деятельности (конкурсах, выставках, </w:t>
            </w:r>
            <w:proofErr w:type="spellStart"/>
            <w:r>
              <w:t>фестивалях</w:t>
            </w:r>
            <w:proofErr w:type="gramStart"/>
            <w:r>
              <w:t>,к</w:t>
            </w:r>
            <w:proofErr w:type="gramEnd"/>
            <w:r>
              <w:t>онференциях</w:t>
            </w:r>
            <w:proofErr w:type="spellEnd"/>
            <w:r>
              <w:t xml:space="preserve">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</w:tr>
      <w:tr w:rsidR="008D5FBB" w:rsidTr="00565299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</w:tr>
      <w:tr w:rsidR="008D5FBB" w:rsidTr="00565299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8D5FBB" w:rsidRDefault="008D5FBB" w:rsidP="00565299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r>
              <w:t xml:space="preserve"> Района.</w:t>
            </w:r>
          </w:p>
          <w:p w:rsidR="008D5FBB" w:rsidRDefault="008D5FBB" w:rsidP="00565299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8D5FBB" w:rsidTr="00565299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8D5FBB" w:rsidRDefault="008D5FBB" w:rsidP="00565299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8D5FBB" w:rsidTr="00565299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8D5FBB" w:rsidRDefault="008D5FBB" w:rsidP="00565299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8D5FBB" w:rsidTr="00565299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8D5FBB" w:rsidRDefault="008D5FBB" w:rsidP="00565299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8D5FBB" w:rsidRDefault="008D5FBB" w:rsidP="00565299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8D5FBB" w:rsidRDefault="008D5FBB" w:rsidP="00565299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8D5FBB" w:rsidTr="00565299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240"/>
            </w:pPr>
            <w:r>
              <w:rPr>
                <w:b/>
                <w:bCs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</w:r>
            <w:proofErr w:type="gramStart"/>
            <w:r>
              <w:t>Всероссийских</w:t>
            </w:r>
            <w:proofErr w:type="gramEnd"/>
          </w:p>
          <w:p w:rsidR="008D5FBB" w:rsidRDefault="008D5FBB" w:rsidP="00565299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proofErr w:type="gramStart"/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  <w:proofErr w:type="gramEnd"/>
          </w:p>
          <w:p w:rsidR="008D5FBB" w:rsidRDefault="008D5FBB" w:rsidP="00565299">
            <w:pPr>
              <w:pStyle w:val="a5"/>
              <w:jc w:val="both"/>
            </w:pPr>
            <w:proofErr w:type="spellStart"/>
            <w:proofErr w:type="gramStart"/>
            <w:r>
              <w:t>онлайн-формате</w:t>
            </w:r>
            <w:proofErr w:type="spellEnd"/>
            <w:r>
              <w:t>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деятельность с родителями</w:t>
            </w:r>
          </w:p>
        </w:tc>
      </w:tr>
      <w:tr w:rsidR="008D5FBB" w:rsidTr="00565299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8D5FBB" w:rsidTr="00565299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школы, классные руководители.</w:t>
            </w:r>
          </w:p>
        </w:tc>
      </w:tr>
    </w:tbl>
    <w:p w:rsidR="008D5FBB" w:rsidRDefault="008D5FBB" w:rsidP="008D5FBB">
      <w:pPr>
        <w:spacing w:after="619" w:line="1" w:lineRule="exact"/>
      </w:pPr>
    </w:p>
    <w:p w:rsidR="008D5FBB" w:rsidRDefault="008D5FBB" w:rsidP="008D5FBB">
      <w:pPr>
        <w:pStyle w:val="1"/>
        <w:spacing w:after="320"/>
        <w:jc w:val="center"/>
      </w:pPr>
      <w:r>
        <w:rPr>
          <w:b/>
          <w:bCs/>
          <w:u w:val="single"/>
        </w:rPr>
        <w:lastRenderedPageBreak/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10291"/>
      </w:tblGrid>
      <w:tr w:rsidR="008D5FBB" w:rsidTr="00565299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8D5FBB" w:rsidTr="00565299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BB" w:rsidRDefault="008D5FBB" w:rsidP="00565299">
            <w:pPr>
              <w:pStyle w:val="a5"/>
            </w:pPr>
            <w:r>
              <w:t>Мир моих интересов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Профессии наших родителей.</w:t>
            </w:r>
          </w:p>
        </w:tc>
      </w:tr>
      <w:tr w:rsidR="008D5FBB" w:rsidTr="00565299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Моя мечта о будущей профессии.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Человек и техника.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Человек на производстве.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Почтовая связь в нашей стране.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Чтобы люди были красивыми. Парикмахер. Визажист.</w:t>
            </w:r>
          </w:p>
        </w:tc>
      </w:tr>
      <w:tr w:rsidR="008D5FBB" w:rsidTr="00565299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На страже закона. Встреча.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Библиотекарь. Экскурсия в библиотеку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Зеленое богатство.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Когда на весах лекарства. Фармацевт. Встреча.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jc w:val="center"/>
            </w:pPr>
            <w:r>
              <w:rPr>
                <w:b/>
                <w:bCs/>
              </w:rPr>
              <w:t>9 класс.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8D5FBB" w:rsidTr="00565299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Мотивы выбора профессии.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Выпускники школы-учителя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Профессии с большой перспективой.</w:t>
            </w:r>
          </w:p>
        </w:tc>
      </w:tr>
      <w:tr w:rsidR="008D5FBB" w:rsidTr="00565299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8D5FBB" w:rsidTr="00565299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Сотвори свое будущее. Проект</w:t>
            </w:r>
          </w:p>
        </w:tc>
      </w:tr>
      <w:tr w:rsidR="008D5FBB" w:rsidTr="00565299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FBB" w:rsidRDefault="008D5FBB" w:rsidP="00565299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8D5FBB" w:rsidRDefault="008D5FBB" w:rsidP="008D5FBB"/>
    <w:p w:rsidR="008D5FBB" w:rsidRDefault="008D5FBB" w:rsidP="008D5FBB"/>
    <w:p w:rsidR="008831E5" w:rsidRDefault="008831E5"/>
    <w:sectPr w:rsidR="008831E5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5FBB"/>
    <w:rsid w:val="00107EA5"/>
    <w:rsid w:val="008831E5"/>
    <w:rsid w:val="008D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FBB"/>
    <w:pPr>
      <w:widowControl w:val="0"/>
    </w:pPr>
    <w:rPr>
      <w:rFonts w:ascii="DejaVu Sans Condensed" w:eastAsia="DejaVu Sans Condensed" w:hAnsi="DejaVu Sans Condensed" w:cs="DejaVu Sans Condensed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8D5FBB"/>
    <w:rPr>
      <w:rFonts w:eastAsia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D5FB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8D5FBB"/>
    <w:rPr>
      <w:rFonts w:eastAsia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qFormat/>
    <w:rsid w:val="008D5FBB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3</dc:creator>
  <cp:lastModifiedBy>сош 3</cp:lastModifiedBy>
  <cp:revision>1</cp:revision>
  <dcterms:created xsi:type="dcterms:W3CDTF">2024-04-16T10:37:00Z</dcterms:created>
  <dcterms:modified xsi:type="dcterms:W3CDTF">2024-04-16T10:37:00Z</dcterms:modified>
</cp:coreProperties>
</file>